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首届黄河口杯文学征文大赛获奖作品选  小说卷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首届黄河口杯文学征文大赛获奖作品选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本书出售、求购地址：https://www.jiaokey.com/book/detail/11710205.html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关键词搜索：https://www.jiaokey.com/tag/首届黄河口杯文学征文大赛获奖作品选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