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书名：湿法提锌工艺与技术</w:t>
      </w:r>
    </w:p>
    <w:p>
      <w:r>
        <w:t>作者：杨大锦等编著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湿法提锌工艺与技术 评论地址：https://www.jiaokey.com/book/detail/11710053.html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