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书名：圣俗之间  宗教与社会发展互动关系研究</w:t>
      </w:r>
    </w:p>
    <w:p>
      <w:r>
        <w:t>作者：孙雄著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圣俗之间  宗教与社会发展互动关系研究 评论地址：https://www.jiaokey.com/book/detail/11710038.html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