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神秘朝圣者</w:t>
      </w:r>
    </w:p>
    <w:p>
      <w:r>
        <w:rPr>
          <w:rFonts w:ascii="宋体" w:hAnsi="宋体" w:eastAsia="宋体"/>
          <w:sz w:val="24"/>
        </w:rPr>
        <w:t>（英）约翰·勒卡雷（John le Carre）著；焦佩峰译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神秘朝圣者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（英）约翰·勒卡雷（John le Carre）著；焦佩峰译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本书出售、求购地址：https://www.jiaokey.com/book/detail/11710011.html</w:t>
      </w:r>
    </w:p>
    <w:p>
      <w:r>
        <w:t>更多相关图书推荐：https://www.jiaokey.com</w:t>
      </w:r>
    </w:p>
    <w:p>
      <w:r>
        <w:t>（英）约翰·勒卡雷（John le Carre）著；焦佩峰译 其他作品：https://www.jiaokey.com/tag/（英）约翰·勒卡雷（John le Carre）著；焦佩峰译.html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关键词搜索：https://www.jiaokey.com/tag/神秘朝圣者.html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