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神话背后的莱温斯基  长篇小说</w:t>
      </w:r>
    </w:p>
    <w:p>
      <w:r>
        <w:rPr>
          <w:rFonts w:ascii="宋体" w:hAnsi="宋体" w:eastAsia="宋体"/>
          <w:sz w:val="24"/>
        </w:rPr>
        <w:t>（英）西蒙·考尔金原著；赵铁译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神话背后的莱温斯基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（英）西蒙·考尔金原著；赵铁译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本书出售、求购地址：https://www.jiaokey.com/book/detail/11710004.html</w:t>
      </w:r>
    </w:p>
    <w:p>
      <w:r>
        <w:t>更多相关图书推荐：https://www.jiaokey.com</w:t>
      </w:r>
    </w:p>
    <w:p>
      <w:r>
        <w:t>（英）西蒙·考尔金原著；赵铁译 其他作品：https://www.jiaokey.com/tag/（英）西蒙·考尔金原著；赵铁译.html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关键词搜索：https://www.jiaokey.com/tag/神话背后的莱温斯基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