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书名：设备隔震设计</w:t>
      </w:r>
    </w:p>
    <w:p>
      <w:r>
        <w:t>作者：黄永林编著</w:t>
      </w:r>
    </w:p>
    <w:p>
      <w:r>
        <w:t>出版社：北京:地震出版社,2006.09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设备隔震设计 评论地址：https://www.jiaokey.com/book/detail/11709985.html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