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公路高填方涵洞土压力计算及结构设计</w:t>
      </w:r>
    </w:p>
    <w:p>
      <w:r>
        <w:rPr>
          <w:rFonts w:ascii="宋体" w:hAnsi="宋体" w:eastAsia="宋体"/>
          <w:sz w:val="24"/>
        </w:rPr>
        <w:t>杨锡武著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公路高填方涵洞土压力计算及结构设计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本书出售、求购地址：https://www.jiaokey.com/book/detail/11709952.html</w:t>
      </w:r>
    </w:p>
    <w:p>
      <w:r>
        <w:t>更多相关图书推荐：https://www.jiaokey.com</w:t>
      </w:r>
    </w:p>
    <w:p>
      <w:r>
        <w:t>杨锡武著 其他作品：https://www.jiaokey.com/tag/杨锡武著.html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关键词搜索：https://www.jiaokey.com/tag/公路高填方涵洞土压力计算及结构设计.html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