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莎士比亚十四行诗集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本书出售、求购地址：https://www.jiaokey.com/book/detail/11709948.html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关键词搜索：https://www.jiaokey.com/tag/莎士比亚十四行诗集.html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