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书名：三光荣的实践者  南京地质学校195四年级矿勘专业的学生们</w:t>
      </w:r>
    </w:p>
    <w:p>
      <w:r>
        <w:t>作者：宋瑞祥，武维耀，严蔚波编</w:t>
      </w:r>
    </w:p>
    <w:p>
      <w:r>
        <w:t>出版社：北京:地震出版社,2006.07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三光荣的实践者  南京地质学校195四年级矿勘专业的学生们 评论地址：https://www.jiaokey.com/book/detail/11709936.html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