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如何从股票交易中获利  顶尖操盘手如是说</w:t>
      </w:r>
    </w:p>
    <w:p>
      <w:r>
        <w:rPr>
          <w:rFonts w:ascii="宋体" w:hAnsi="宋体" w:eastAsia="宋体"/>
          <w:sz w:val="24"/>
        </w:rPr>
        <w:t>（英）罗比·伯恩斯著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如何从股票交易中获利  顶尖操盘手如是说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（英）罗比·伯恩斯著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本书出售、求购地址：https://www.jiaokey.com/book/detail/11709909.html</w:t>
      </w:r>
    </w:p>
    <w:p>
      <w:r>
        <w:t>更多相关图书推荐：https://www.jiaokey.com</w:t>
      </w:r>
    </w:p>
    <w:p>
      <w:r>
        <w:t>（英）罗比·伯恩斯著 其他作品：https://www.jiaokey.com/tag/（英）罗比·伯恩斯著.html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关键词搜索：https://www.jiaokey.com/tag/如何从股票交易中获利  顶尖操盘手如是说.html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