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禽流感传统医学理论与实践</w:t>
      </w:r>
    </w:p>
    <w:p>
      <w:r>
        <w:rPr>
          <w:rFonts w:ascii="宋体" w:hAnsi="宋体" w:eastAsia="宋体"/>
          <w:sz w:val="24"/>
        </w:rPr>
        <w:t>邱模炎，胡建民，赵玉军主编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禽流感传统医学理论与实践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邱模炎，胡建民，赵玉军主编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本书出售、求购地址：https://www.jiaokey.com/book/detail/11709743.html</w:t>
      </w:r>
    </w:p>
    <w:p>
      <w:r>
        <w:t>更多相关图书推荐：https://www.jiaokey.com</w:t>
      </w:r>
    </w:p>
    <w:p>
      <w:r>
        <w:t>邱模炎，胡建民，赵玉军主编 其他作品：https://www.jiaokey.com/tag/邱模炎，胡建民，赵玉军主编.html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关键词搜索：https://www.jiaokey.com/tag/禽流感传统医学理论与实践.html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