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汽车ABS、ASR和ESP维修图解  第2版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汽车ABS、ASR和ESP维修图解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本书出售、求购地址：https://www.jiaokey.com/book/detail/11709708.html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关键词搜索：https://www.jiaokey.com/tag/汽车ABS、ASR和ESP维修图解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