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齐乃政考研  2007年英语词汇考点记忆手册</w:t>
      </w:r>
    </w:p>
    <w:p>
      <w:r>
        <w:rPr>
          <w:rFonts w:ascii="宋体" w:hAnsi="宋体" w:eastAsia="宋体"/>
          <w:sz w:val="24"/>
        </w:rPr>
        <w:t>齐乃政主编；惠春琳副主编；刘丹编著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齐乃政考研  2007年英语词汇考点记忆手册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齐乃政主编；惠春琳副主编；刘丹编著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本书出售、求购地址：https://www.jiaokey.com/book/detail/11709692.html</w:t>
      </w:r>
    </w:p>
    <w:p>
      <w:r>
        <w:t>更多相关图书推荐：https://www.jiaokey.com</w:t>
      </w:r>
    </w:p>
    <w:p>
      <w:r>
        <w:t>齐乃政主编；惠春琳副主编；刘丹编著 其他作品：https://www.jiaokey.com/tag/齐乃政主编；惠春琳副主编；刘丹编著.html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关键词搜索：https://www.jiaokey.com/tag/齐乃政考研  2007年英语词汇考点记忆手册.html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