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平面几何证明方法全书</w:t>
      </w:r>
    </w:p>
    <w:p>
      <w:r>
        <w:rPr>
          <w:rFonts w:ascii="宋体" w:hAnsi="宋体" w:eastAsia="宋体"/>
          <w:sz w:val="24"/>
        </w:rPr>
        <w:t>沈文选，叶中豪，田廷彦著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9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平面几何证明方法全书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沈文选，叶中豪，田廷彦著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平面几何-中学-教学参考资料-平面几何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本书出售、求购地址：https://www.jiaokey.com/book/detail/11709646.html</w:t>
      </w:r>
    </w:p>
    <w:p>
      <w:r>
        <w:t>更多相关图书推荐：https://www.jiaokey.com</w:t>
      </w:r>
    </w:p>
    <w:p>
      <w:r>
        <w:t>沈文选，叶中豪，田廷彦著 其他作品：https://www.jiaokey.com/tag/沈文选，叶中豪，田廷彦著.html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关键词搜索：https://www.jiaokey.com/tag/平面几何-中学-教学参考资料-平面几何.html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