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魔戒之王三部曲：魔戒远征队  1</w:t>
      </w:r>
    </w:p>
    <w:p>
      <w:r>
        <w:rPr>
          <w:rFonts w:ascii="宋体" w:hAnsi="宋体" w:eastAsia="宋体"/>
          <w:sz w:val="24"/>
        </w:rPr>
        <w:t>J.R.R.托尔金著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魔戒之王三部曲：魔戒远征队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本书出售、求购地址：https://www.jiaokey.com/book/detail/11709581.html</w:t>
      </w:r>
    </w:p>
    <w:p>
      <w:r>
        <w:t>更多相关图书推荐：https://www.jiaokey.com</w:t>
      </w:r>
    </w:p>
    <w:p>
      <w:r>
        <w:t>J.R.R.托尔金著 其他作品：https://www.jiaokey.com/tag/J.R.R.托尔金著.html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关键词搜索：https://www.jiaokey.com/tag/魔戒之王三部曲：魔戒远征队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