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细练新教材  高中英语分册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细练新教材  高中英语分册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本书出售、求购地址：https://www.jiaokey.com/book/detail/11709574.html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关键词搜索：https://www.jiaokey.com/tag/细练新教材  高中英语分册.html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