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细练新教材  高中历史分册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细练新教材  高中历史分册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本书出售、求购地址：https://www.jiaokey.com/book/detail/11709573.html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关键词搜索：https://www.jiaokey.com/tag/细练新教材  高中历史分册.html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