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列车故障在线诊断技术及应用</w:t>
      </w:r>
    </w:p>
    <w:p>
      <w:r>
        <w:rPr>
          <w:rFonts w:ascii="宋体" w:hAnsi="宋体" w:eastAsia="宋体"/>
          <w:sz w:val="24"/>
        </w:rPr>
        <w:t>黄采伦，樊晓平，陈特放著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列车故障在线诊断技术及应用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黄采伦，樊晓平，陈特放著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本书出售、求购地址：https://www.jiaokey.com/book/detail/11709435.html</w:t>
      </w:r>
    </w:p>
    <w:p>
      <w:r>
        <w:t>更多相关图书推荐：https://www.jiaokey.com</w:t>
      </w:r>
    </w:p>
    <w:p>
      <w:r>
        <w:t>黄采伦，樊晓平，陈特放著 其他作品：https://www.jiaokey.com/tag/黄采伦，樊晓平，陈特放著.html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关键词搜索：https://www.jiaokey.com/tag/列车故障在线诊断技术及应用.html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