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书名：两性身体语言</w:t>
      </w:r>
    </w:p>
    <w:p>
      <w:r>
        <w:t>作者:（英）马丁·劳埃德－埃利奥特（Martin Lloyd-Elliott）著；苏惠玲译</w:t>
      </w:r>
    </w:p>
    <w:p>
      <w:r>
        <w:t>出版社:北京：中国友谊出版公司</w:t>
      </w:r>
    </w:p>
    <w:p>
      <w:r>
        <w:t>出版日期：2006.10</w:t>
      </w:r>
    </w:p>
    <w:p>
      <w:r>
        <w:t>总页数：159</w:t>
      </w:r>
    </w:p>
    <w:p>
      <w:r>
        <w:t>更多请访问教客网:www.jiaokey.com</w:t>
      </w:r>
    </w:p>
    <w:p>
      <w:r>
        <w:t>两性身体语言评论地址：https://www.jiaokey.com/book/detail/11709433.html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