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书名：李君纯土石坝工程论文集</w:t>
      </w:r>
    </w:p>
    <w:p>
      <w:r>
        <w:t>作者：李君纯著</w:t>
      </w:r>
    </w:p>
    <w:p>
      <w:r>
        <w:t>出版社：南京：河海大学出版社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李君纯土石坝工程论文集 评论地址：https://www.jiaokey.com/book/detail/11709408.html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