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作者：景晓军，孙松林，高玉芳编著</w:t>
      </w:r>
    </w:p>
    <w:p>
      <w:r>
        <w:t>出版社：北京：北京邮电大学出版社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离散数学 评论地址：https://www.jiaokey.com/book/detail/11709406.html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