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雷锋精神在福建  雷锋式先进人物事迹选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雷锋精神在福建  雷锋式先进人物事迹选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学习雷锋-英雄模范事迹 英雄模范事迹-学习雷锋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本书出售、求购地址：https://www.jiaokey.com/book/detail/11709399.html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关键词搜索：https://www.jiaokey.com/tag/学习雷锋-英雄模范事迹 英雄模范事迹-学习雷锋.html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