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劳伦斯书信选</w:t>
      </w:r>
    </w:p>
    <w:p>
      <w:r>
        <w:rPr>
          <w:rFonts w:ascii="宋体" w:hAnsi="宋体" w:eastAsia="宋体"/>
          <w:sz w:val="24"/>
        </w:rPr>
        <w:t>（英）戴维·赫伯特·劳伦斯著；（英）哈里·莫尔编；刘宪之，乔长森译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劳伦斯书信选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（英）戴维·赫伯特·劳伦斯著；（英）哈里·莫尔编；刘宪之，乔长森译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劳伦斯 书信集-劳伦斯,D.H.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本书出售、求购地址：https://www.jiaokey.com/book/detail/11709389.html</w:t>
      </w:r>
    </w:p>
    <w:p>
      <w:r>
        <w:t>更多相关图书推荐：https://www.jiaokey.com</w:t>
      </w:r>
    </w:p>
    <w:p>
      <w:r>
        <w:t>（英）戴维·赫伯特·劳伦斯著；（英）哈里·莫尔编；刘宪之，乔长森译 其他作品：https://www.jiaokey.com/tag/（英）戴维·赫伯特·劳伦斯著；（英）哈里·莫尔编；刘宪之，乔长森译.html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关键词搜索：https://www.jiaokey.com/tag/劳伦斯 书信集-劳伦斯,D.H..html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