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跨国油气勘探开发国际研讨会论文集</w:t>
      </w:r>
    </w:p>
    <w:p>
      <w:r>
        <w:rPr>
          <w:rFonts w:ascii="宋体" w:hAnsi="宋体" w:eastAsia="宋体"/>
          <w:sz w:val="24"/>
        </w:rPr>
        <w:t>童晓光，张湘宁主编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跨国油气勘探开发国际研讨会论文集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童晓光，张湘宁主编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本书出售、求购地址：https://www.jiaokey.com/book/detail/11709360.html</w:t>
      </w:r>
    </w:p>
    <w:p>
      <w:r>
        <w:t>更多相关图书推荐：https://www.jiaokey.com</w:t>
      </w:r>
    </w:p>
    <w:p>
      <w:r>
        <w:t>童晓光，张湘宁主编 其他作品：https://www.jiaokey.com/tag/童晓光，张湘宁主编.html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关键词搜索：https://www.jiaokey.com/tag/跨国油气勘探开发国际研讨会论文集.html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