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口腔技工工艺学</w:t>
      </w:r>
    </w:p>
    <w:p>
      <w:r>
        <w:rPr>
          <w:rFonts w:ascii="宋体" w:hAnsi="宋体" w:eastAsia="宋体"/>
          <w:sz w:val="24"/>
        </w:rPr>
        <w:t>姚江武主编；卫生部人才交流服务中心组织编写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口腔技工工艺学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姚江武主编；卫生部人才交流服务中心组织编写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本书出售、求购地址：https://www.jiaokey.com/book/detail/11709354.html</w:t>
      </w:r>
    </w:p>
    <w:p>
      <w:r>
        <w:t>更多相关图书推荐：https://www.jiaokey.com</w:t>
      </w:r>
    </w:p>
    <w:p>
      <w:r>
        <w:t>姚江武主编；卫生部人才交流服务中心组织编写 其他作品：https://www.jiaokey.com/tag/姚江武主编；卫生部人才交流服务中心组织编写.html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关键词搜索：https://www.jiaokey.com/tag/口腔技工工艺学.html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