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课时练与测  高中物理分册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课时练与测  高中物理分册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本书出售、求购地址：https://www.jiaokey.com/book/detail/11709343.html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关键词搜索：https://www.jiaokey.com/tag/课时练与测  高中物理分册.html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