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课时练与测  高中历史分册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课时练与测  高中历史分册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本书出售、求购地址：https://www.jiaokey.com/book/detail/11709340.html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关键词搜索：https://www.jiaokey.com/tag/课时练与测  高中历史分册.html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