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书名：看透人性的88则寓言</w:t>
      </w:r>
    </w:p>
    <w:p>
      <w:r>
        <w:t>作者：李志农编著</w:t>
      </w:r>
    </w:p>
    <w:p>
      <w:r>
        <w:t>出版社：北京：中国三峡出版社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看透人性的88则寓言 评论地址：https://www.jiaokey.com/book/detail/11709316.html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