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书名：军事家的青少年时代  麦克阿瑟、史迪威</w:t>
      </w:r>
    </w:p>
    <w:p>
      <w:r>
        <w:t>作者：万方编</w:t>
      </w:r>
    </w:p>
    <w:p>
      <w:r>
        <w:t>出版社：北京:中国建材工业出版社,1998.01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军事家的青少年时代  麦克阿瑟、史迪威 评论地址：https://www.jiaokey.com/book/detail/11709295.html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