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书名：景观设计CAD图块资料集 2</w:t>
      </w:r>
    </w:p>
    <w:p>
      <w:r>
        <w:t>作者：潘雷编著</w:t>
      </w:r>
    </w:p>
    <w:p>
      <w:r>
        <w:t>出版社：北京:中国电力出版社,2006.06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景观设计CAD图块资料集 2 评论地址：https://www.jiaokey.com/book/detail/11709280.html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