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书名：精神焦虑症  演讲访谈</w:t>
      </w:r>
    </w:p>
    <w:p>
      <w:r>
        <w:t>作者：（英）威克斯著；王泽彦，刘健译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总页数：148</w:t>
      </w:r>
    </w:p>
    <w:p>
      <w:r>
        <w:t>更多请访问教客网: www.jiaokey.com</w:t>
      </w:r>
    </w:p>
    <w:p>
      <w:r>
        <w:t>精神焦虑症  演讲访谈 评论地址：https://www.jiaokey.com/book/detail/11709276.html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