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书名：精神焦虑症的自救  病理分析卷</w:t>
      </w:r>
    </w:p>
    <w:p>
      <w:r>
        <w:t>作者:（英）威克斯著；王泽彦，刘健译</w:t>
      </w:r>
    </w:p>
    <w:p>
      <w:r>
        <w:t>出版社:乌鲁木齐：新疆青少年出版社</w:t>
      </w:r>
    </w:p>
    <w:p>
      <w:r>
        <w:t>出版日期：2006.06</w:t>
      </w:r>
    </w:p>
    <w:p>
      <w:r>
        <w:t>总页数：180</w:t>
      </w:r>
    </w:p>
    <w:p>
      <w:r>
        <w:t>更多请访问教客网:www.jiaokey.com</w:t>
      </w:r>
    </w:p>
    <w:p>
      <w:r>
        <w:t>精神焦虑症的自救  病理分析卷评论地址：https://www.jiaokey.com/book/detail/11709275.html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