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书名：金山县教育续志  1986.1-1997.5  1986.1-1997.5</w:t>
      </w:r>
    </w:p>
    <w:p>
      <w:r>
        <w:t>作者：薛毓良主编；上海市金山教育局编</w:t>
      </w:r>
    </w:p>
    <w:p>
      <w:r>
        <w:t>出版社：北京：方志出版社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金山县教育续志  1986.1-1997.5  1986.1-1997.5 评论地址：https://www.jiaokey.com/book/detail/11709252.html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