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金钮扣时装  春夏的柔情</w:t>
      </w:r>
    </w:p>
    <w:p>
      <w:r>
        <w:rPr>
          <w:rFonts w:ascii="宋体" w:hAnsi="宋体" w:eastAsia="宋体"/>
          <w:sz w:val="24"/>
        </w:rPr>
        <w:t>文曼姬，杜蘅编；祝煜明等绘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金钮扣时装  春夏的柔情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文曼姬，杜蘅编；祝煜明等绘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本书出售、求购地址：https://www.jiaokey.com/book/detail/11709251.html</w:t>
      </w:r>
    </w:p>
    <w:p>
      <w:r>
        <w:t>更多相关图书推荐：https://www.jiaokey.com</w:t>
      </w:r>
    </w:p>
    <w:p>
      <w:r>
        <w:t>文曼姬，杜蘅编；祝煜明等绘 其他作品：https://www.jiaokey.com/tag/文曼姬，杜蘅编；祝煜明等绘.html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关键词搜索：https://www.jiaokey.com/tag/金钮扣时装  春夏的柔情.html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