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书名：金戈铁马的交汇-辽西夏金</w:t>
      </w:r>
    </w:p>
    <w:p>
      <w:r>
        <w:t>作者：王超撰写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金戈铁马的交汇-辽西夏金 评论地址：https://www.jiaokey.com/book/detail/11709248.html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