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华人妇女家庭地位  台湾、天津、上海、香港之比较</w:t>
      </w:r>
    </w:p>
    <w:p>
      <w:r>
        <w:rPr>
          <w:rFonts w:ascii="宋体" w:hAnsi="宋体" w:eastAsia="宋体"/>
          <w:sz w:val="24"/>
        </w:rPr>
        <w:t>伊庆春，陈玉华主编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华人妇女家庭地位  台湾、天津、上海、香港之比较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伊庆春，陈玉华主编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本书出售、求购地址：https://www.jiaokey.com/book/detail/11709002.html</w:t>
      </w:r>
    </w:p>
    <w:p>
      <w:r>
        <w:t>更多相关图书推荐：https://www.jiaokey.com</w:t>
      </w:r>
    </w:p>
    <w:p>
      <w:r>
        <w:t>伊庆春，陈玉华主编 其他作品：https://www.jiaokey.com/tag/伊庆春，陈玉华主编.html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关键词搜索：https://www.jiaokey.com/tag/华人妇女家庭地位  台湾、天津、上海、香港之比较.html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