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书名：虎王阿里  一只虎和他的一家</w:t>
      </w:r>
    </w:p>
    <w:p>
      <w:r>
        <w:t>作者：曾宪富撰文；刘丹摄影</w:t>
      </w:r>
    </w:p>
    <w:p>
      <w:r>
        <w:t>出版社：沈阳：春风文艺出版社</w:t>
      </w:r>
    </w:p>
    <w:p>
      <w:r>
        <w:t>出版日期：2006.04</w:t>
      </w:r>
    </w:p>
    <w:p>
      <w:r>
        <w:t>总页数：186</w:t>
      </w:r>
    </w:p>
    <w:p>
      <w:r>
        <w:t>更多请访问教客网: www.jiaokey.com</w:t>
      </w:r>
    </w:p>
    <w:p>
      <w:r>
        <w:t>虎王阿里  一只虎和他的一家 评论地址：https://www.jiaokey.com/book/detail/11708990.html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