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黑夜史 a history of nighttime</w:t>
      </w:r>
    </w:p>
    <w:p>
      <w:r>
        <w:rPr>
          <w:rFonts w:ascii="宋体" w:hAnsi="宋体" w:eastAsia="宋体"/>
          <w:sz w:val="24"/>
        </w:rPr>
        <w:t>A. 罗杰·埃克奇（A. Roger Ekirch）著；路旦俊，赵奇译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黑夜史 a history of nighttime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罗杰·埃克奇（A. Roger Ekirch）著；路旦俊，赵奇译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本书出售、求购地址：https://www.jiaokey.com/book/detail/11708978.html</w:t>
      </w:r>
    </w:p>
    <w:p>
      <w:r>
        <w:t>更多相关图书推荐：https://www.jiaokey.com</w:t>
      </w:r>
    </w:p>
    <w:p>
      <w:r>
        <w:t>A. 罗杰·埃克奇（A. Roger Ekirch）著；路旦俊，赵奇译 其他作品：https://www.jiaokey.com/tag/A. 罗杰·埃克奇（A. Roger Ekirch）著；路旦俊，赵奇译.html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关键词搜索：https://www.jiaokey.com/tag/黑夜史 a history of nighttime.html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