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河南当代企业家  6</w:t>
      </w:r>
    </w:p>
    <w:p>
      <w:r>
        <w:rPr>
          <w:rFonts w:ascii="宋体" w:hAnsi="宋体" w:eastAsia="宋体"/>
          <w:sz w:val="24"/>
        </w:rPr>
        <w:t>王宗虞，张天周，郑强胜主编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河南当代企业家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王宗虞，张天周，郑强胜主编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本书出售、求购地址：https://www.jiaokey.com/book/detail/11708922.html</w:t>
      </w:r>
    </w:p>
    <w:p>
      <w:r>
        <w:t>更多相关图书推荐：https://www.jiaokey.com</w:t>
      </w:r>
    </w:p>
    <w:p>
      <w:r>
        <w:t>王宗虞，张天周，郑强胜主编 其他作品：https://www.jiaokey.com/tag/王宗虞，张天周，郑强胜主编.html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关键词搜索：https://www.jiaokey.com/tag/河南当代企业家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