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书名：合作教育的理论及其在中国的实践  学习与工作相结合教育模式研究</w:t>
      </w:r>
    </w:p>
    <w:p>
      <w:r>
        <w:t>作者：陈解放著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总页数：243</w:t>
      </w:r>
    </w:p>
    <w:p>
      <w:r>
        <w:t>更多请访问教客网: www.jiaokey.com</w:t>
      </w:r>
    </w:p>
    <w:p>
      <w:r>
        <w:t>合作教育的理论及其在中国的实践  学习与工作相结合教育模式研究 评论地址：https://www.jiaokey.com/book/detail/11708913.html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