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书名：孩子来自天堂  积极养育的五个原则和技巧</w:t>
      </w:r>
    </w:p>
    <w:p>
      <w:r>
        <w:t>作者：（美）约&lt;font color=Red&gt;翰&lt;/font&gt;·格雷，博士著</w:t>
      </w:r>
    </w:p>
    <w:p>
      <w:r>
        <w:t>出版社：北京:京华出版社,2006.10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孩子来自天堂  积极养育的五个原则和技巧 评论地址：https://www.jiaokey.com/book/detail/11708882.html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