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高中新课标模块同步双测  高中化学分册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高中新课标模块同步双测  高中化学分册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本书出售、求购地址：https://www.jiaokey.com/book/detail/11708780.html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关键词搜索：https://www.jiaokey.com/tag/高中新课标模块同步双测  高中化学分册.html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