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高中新课标模块同步双测  高中数学分册</w:t>
      </w:r>
    </w:p>
    <w:p>
      <w:r>
        <w:rPr>
          <w:rFonts w:ascii="宋体" w:hAnsi="宋体" w:eastAsia="宋体"/>
          <w:sz w:val="24"/>
        </w:rPr>
        <w:t>崔开文主编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高中新课标模块同步双测  高中数学分册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本书出售、求购地址：https://www.jiaokey.com/book/detail/11708778.html</w:t>
      </w:r>
    </w:p>
    <w:p>
      <w:r>
        <w:t>更多相关图书推荐：https://www.jiaokey.com</w:t>
      </w:r>
    </w:p>
    <w:p>
      <w:r>
        <w:t>崔开文主编 其他作品：https://www.jiaokey.com/tag/崔开文主编.html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关键词搜索：https://www.jiaokey.com/tag/高中新课标模块同步双测  高中数学分册.html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