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高中新课标模块同步双测  高中语文分册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高中新课标模块同步双测  高中语文分册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本书出售、求购地址：https://www.jiaokey.com/book/detail/11708777.html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关键词搜索：https://www.jiaokey.com/tag/高中新课标模块同步双测  高中语文分册.html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