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书名：高谈  顶尖企业家思想盛宴</w:t>
      </w:r>
    </w:p>
    <w:p>
      <w:r>
        <w:t>作者：《21世纪经济报道》著；丘克军，沈颢，刘洲伟主编</w:t>
      </w:r>
    </w:p>
    <w:p>
      <w:r>
        <w:t>出版社：广州：南方日报出版社</w:t>
      </w:r>
    </w:p>
    <w:p>
      <w:r>
        <w:t>出版日期：2006.05</w:t>
      </w:r>
    </w:p>
    <w:p>
      <w:r>
        <w:t>总页数：243</w:t>
      </w:r>
    </w:p>
    <w:p>
      <w:r>
        <w:t>更多请访问教客网: www.jiaokey.com</w:t>
      </w:r>
    </w:p>
    <w:p>
      <w:r>
        <w:t>高谈  顶尖企业家思想盛宴 评论地址：https://www.jiaokey.com/book/detail/11708757.html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