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书名：高等学校体育与健康教程</w:t>
      </w:r>
    </w:p>
    <w:p>
      <w:r>
        <w:t>作者：陶弥锋，李明，陈三忠主编</w:t>
      </w:r>
    </w:p>
    <w:p>
      <w:r>
        <w:t>出版社：北京：中国商务出版社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高等学校体育与健康教程 评论地址：https://www.jiaokey.com/book/detail/11708717.html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