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书名：改变千万人一生的西方十大励志经典</w:t>
      </w:r>
    </w:p>
    <w:p>
      <w:r>
        <w:t>作者：朱毅主编</w:t>
      </w:r>
    </w:p>
    <w:p>
      <w:r>
        <w:t>出版社：上海：学林出版社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改变千万人一生的西方十大励志经典 评论地址：https://www.jiaokey.com/book/detail/11708684.html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