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风云对话  中英文珍藏版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风云对话  中英文珍藏版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政治家-访问记-世界-英、汉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本书出售、求购地址：https://www.jiaokey.com/book/detail/11708653.html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关键词搜索：https://www.jiaokey.com/tag/政治家-访问记-世界-英、汉.html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