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书名：研究生英语写作</w:t>
      </w:r>
    </w:p>
    <w:p>
      <w:r>
        <w:t>作者：唐之远主编；余运华副主编；陈建章，覃海洋，宋海燕，周家斌编</w:t>
      </w:r>
    </w:p>
    <w:p>
      <w:r>
        <w:t>出版社：武汉：武汉大学出版社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研究生英语写作 评论地址：https://www.jiaokey.com/book/detail/11708635.html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