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书名：反厚黑学  凭良心也能成功</w:t>
      </w:r>
    </w:p>
    <w:p>
      <w:r>
        <w:t>作者：后东升编著</w:t>
      </w:r>
    </w:p>
    <w:p>
      <w:r>
        <w:t>出版社：北京:中国纺织出版社,2005.03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反厚黑学  凭良心也能成功 评论地址：https://www.jiaokey.com/book/detail/11708618.html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